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2835"/>
        </w:tabs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ab/>
      </w:r>
      <w:r>
        <w:rPr>
          <w:rFonts w:cs="Times New Roman"/>
          <w:sz w:val="26"/>
          <w:szCs w:val="26"/>
        </w:rPr>
        <w:t>SỞ GIÁO DỤC VÀ ĐÀO TẠO</w:t>
      </w:r>
    </w:p>
    <w:p>
      <w:pPr>
        <w:tabs>
          <w:tab w:val="center" w:pos="2835"/>
        </w:tabs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>THÀNH PHỐ HỒ CHÍ MINH</w:t>
      </w:r>
    </w:p>
    <w:p>
      <w:pPr>
        <w:tabs>
          <w:tab w:val="center" w:pos="2835"/>
        </w:tabs>
        <w:jc w:val="both"/>
        <w:rPr>
          <w:rFonts w:hint="default" w:cs="Times New Roman"/>
          <w:b/>
          <w:sz w:val="26"/>
          <w:szCs w:val="26"/>
          <w:lang w:val="en-US"/>
        </w:rPr>
      </w:pPr>
      <w:r>
        <w:rPr>
          <w:rFonts w:cs="Times New Roman"/>
          <w:b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 xml:space="preserve">TRƯỜNG THPT </w:t>
      </w:r>
      <w:r>
        <w:rPr>
          <w:rFonts w:hint="default" w:cs="Times New Roman"/>
          <w:b/>
          <w:sz w:val="26"/>
          <w:szCs w:val="26"/>
          <w:lang w:val="en-US"/>
        </w:rPr>
        <w:t>NGÔ GIA TỰ</w:t>
      </w:r>
    </w:p>
    <w:p>
      <w:pPr>
        <w:tabs>
          <w:tab w:val="center" w:pos="2835"/>
        </w:tabs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889000</wp:posOffset>
                </wp:positionH>
                <wp:positionV relativeFrom="paragraph">
                  <wp:posOffset>23495</wp:posOffset>
                </wp:positionV>
                <wp:extent cx="1751330" cy="0"/>
                <wp:effectExtent l="0" t="4445" r="0" b="50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133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0pt;margin-top:1.85pt;height:0pt;width:137.9pt;z-index:251659264;mso-width-relative:page;mso-height-relative:page;" filled="f" stroked="t" coordsize="21600,21600" o:gfxdata="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EndrEzVAAAABwEAAA8AAAAAAAAAAQAgAAAAIgAA&#10;AGRycy9kb3ducmV2LnhtbFBLAQIUABQAAAAIAIdO4kBbtv/J0gEAALQDAAAOAAAAAAAAAAEAIAAA&#10;ACQBAABkcnMvZTJvRG9jLnhtbFBLBQYAAAAABgAGAFkBAABoBQAAAAA=&#10;">
                <v:fill on="f" focussize="0,0"/>
                <v:stroke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cs="Times New Roman"/>
          <w:b/>
          <w:sz w:val="26"/>
          <w:szCs w:val="26"/>
        </w:rPr>
        <w:t>MA TRẬN</w:t>
      </w:r>
    </w:p>
    <w:p>
      <w:pPr>
        <w:jc w:val="center"/>
        <w:rPr>
          <w:rFonts w:hint="default" w:cs="Times New Roman"/>
          <w:b/>
          <w:sz w:val="26"/>
          <w:szCs w:val="26"/>
          <w:lang w:val="en-US"/>
        </w:rPr>
      </w:pPr>
      <w:r>
        <w:rPr>
          <w:rFonts w:cs="Times New Roman"/>
          <w:b/>
          <w:sz w:val="26"/>
          <w:szCs w:val="26"/>
        </w:rPr>
        <w:t>ĐỀ KIỂM TRA CUỐI HỌC KỲ II, NĂM HỌC 202</w:t>
      </w:r>
      <w:r>
        <w:rPr>
          <w:rFonts w:hint="default" w:cs="Times New Roman"/>
          <w:b/>
          <w:sz w:val="26"/>
          <w:szCs w:val="26"/>
          <w:lang w:val="en-US"/>
        </w:rPr>
        <w:t>3</w:t>
      </w:r>
      <w:r>
        <w:rPr>
          <w:rFonts w:cs="Times New Roman"/>
          <w:b/>
          <w:sz w:val="26"/>
          <w:szCs w:val="26"/>
        </w:rPr>
        <w:t>-202</w:t>
      </w:r>
      <w:r>
        <w:rPr>
          <w:rFonts w:hint="default" w:cs="Times New Roman"/>
          <w:b/>
          <w:sz w:val="26"/>
          <w:szCs w:val="26"/>
          <w:lang w:val="en-US"/>
        </w:rPr>
        <w:t>4</w:t>
      </w:r>
    </w:p>
    <w:p>
      <w:pPr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MÔN: TOÁN - KHỐI 10</w:t>
      </w:r>
      <w:r>
        <w:rPr>
          <w:rFonts w:hint="default" w:cs="Times New Roman"/>
          <w:b/>
          <w:sz w:val="26"/>
          <w:szCs w:val="26"/>
          <w:lang w:val="en-US"/>
        </w:rPr>
        <w:t xml:space="preserve">. </w:t>
      </w:r>
      <w:r>
        <w:rPr>
          <w:rFonts w:cs="Times New Roman"/>
          <w:b/>
          <w:sz w:val="26"/>
          <w:szCs w:val="26"/>
        </w:rPr>
        <w:t>Thời gian làm bài: 90 phút</w:t>
      </w:r>
    </w:p>
    <w:tbl>
      <w:tblPr>
        <w:tblStyle w:val="12"/>
        <w:tblW w:w="50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1555"/>
        <w:gridCol w:w="4438"/>
        <w:gridCol w:w="737"/>
        <w:gridCol w:w="725"/>
        <w:gridCol w:w="700"/>
        <w:gridCol w:w="713"/>
        <w:gridCol w:w="712"/>
        <w:gridCol w:w="688"/>
        <w:gridCol w:w="750"/>
        <w:gridCol w:w="587"/>
        <w:gridCol w:w="763"/>
        <w:gridCol w:w="725"/>
        <w:gridCol w:w="798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4" w:type="pct"/>
            <w:vMerge w:val="restart"/>
            <w:vAlign w:val="center"/>
          </w:tcPr>
          <w:p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508" w:type="pct"/>
            <w:vMerge w:val="restart"/>
            <w:vAlign w:val="center"/>
          </w:tcPr>
          <w:p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Nội dung </w:t>
            </w:r>
          </w:p>
          <w:p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kiến thức</w:t>
            </w:r>
          </w:p>
        </w:tc>
        <w:tc>
          <w:tcPr>
            <w:tcW w:w="1450" w:type="pct"/>
            <w:vMerge w:val="restart"/>
            <w:vAlign w:val="center"/>
          </w:tcPr>
          <w:p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Đơn vị kiến thức</w:t>
            </w:r>
          </w:p>
        </w:tc>
        <w:tc>
          <w:tcPr>
            <w:tcW w:w="1833" w:type="pct"/>
            <w:gridSpan w:val="8"/>
            <w:vAlign w:val="center"/>
          </w:tcPr>
          <w:p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Mức độ nhận thức</w:t>
            </w:r>
          </w:p>
        </w:tc>
        <w:tc>
          <w:tcPr>
            <w:tcW w:w="486" w:type="pct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Tổng số</w:t>
            </w:r>
          </w:p>
          <w:p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Câu hỏi </w:t>
            </w:r>
          </w:p>
        </w:tc>
        <w:tc>
          <w:tcPr>
            <w:tcW w:w="260" w:type="pct"/>
            <w:vMerge w:val="restart"/>
            <w:vAlign w:val="center"/>
          </w:tcPr>
          <w:p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Tổng điểm</w:t>
            </w:r>
          </w:p>
          <w:p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266" w:type="pct"/>
            <w:vMerge w:val="restart"/>
            <w:vAlign w:val="center"/>
          </w:tcPr>
          <w:p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Tổng</w:t>
            </w:r>
          </w:p>
          <w:p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điểm</w:t>
            </w:r>
          </w:p>
          <w:p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4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08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50" w:type="pct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7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461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457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Vận dụng</w:t>
            </w:r>
          </w:p>
          <w:p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thấp</w:t>
            </w:r>
          </w:p>
        </w:tc>
        <w:tc>
          <w:tcPr>
            <w:tcW w:w="436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Vận dụng </w:t>
            </w:r>
          </w:p>
          <w:p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cao</w:t>
            </w:r>
          </w:p>
        </w:tc>
        <w:tc>
          <w:tcPr>
            <w:tcW w:w="486" w:type="pct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0" w:type="pct"/>
            <w:vMerge w:val="continue"/>
            <w:vAlign w:val="center"/>
          </w:tcPr>
          <w:p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6" w:type="pct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" w:type="pct"/>
            <w:vMerge w:val="continue"/>
            <w:vAlign w:val="center"/>
          </w:tcPr>
          <w:p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08" w:type="pct"/>
            <w:vMerge w:val="continue"/>
            <w:vAlign w:val="center"/>
          </w:tcPr>
          <w:p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50" w:type="pct"/>
            <w:vMerge w:val="continue"/>
          </w:tcPr>
          <w:p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Số câu TN</w:t>
            </w: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Số câu TL</w:t>
            </w:r>
          </w:p>
        </w:tc>
        <w:tc>
          <w:tcPr>
            <w:tcW w:w="228" w:type="pct"/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Số câu TN</w:t>
            </w:r>
          </w:p>
        </w:tc>
        <w:tc>
          <w:tcPr>
            <w:tcW w:w="232" w:type="pct"/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Số câu TL</w:t>
            </w:r>
          </w:p>
        </w:tc>
        <w:tc>
          <w:tcPr>
            <w:tcW w:w="232" w:type="pct"/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Số câu TN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Số câu TL</w:t>
            </w:r>
          </w:p>
        </w:tc>
        <w:tc>
          <w:tcPr>
            <w:tcW w:w="245" w:type="pct"/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Số câu TN</w:t>
            </w:r>
          </w:p>
        </w:tc>
        <w:tc>
          <w:tcPr>
            <w:tcW w:w="191" w:type="pct"/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Số câu TL</w:t>
            </w:r>
          </w:p>
        </w:tc>
        <w:tc>
          <w:tcPr>
            <w:tcW w:w="249" w:type="pct"/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236" w:type="pct"/>
            <w:vAlign w:val="center"/>
          </w:tcPr>
          <w:p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260" w:type="pct"/>
            <w:vMerge w:val="continue"/>
            <w:vAlign w:val="center"/>
          </w:tcPr>
          <w:p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6" w:type="pct"/>
            <w:vMerge w:val="continue"/>
            <w:vAlign w:val="center"/>
          </w:tcPr>
          <w:p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4" w:type="pct"/>
            <w:vMerge w:val="restart"/>
            <w:vAlign w:val="center"/>
          </w:tcPr>
          <w:p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8" w:type="pct"/>
            <w:vMerge w:val="restart"/>
            <w:vAlign w:val="center"/>
          </w:tcPr>
          <w:p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1. Bất phương trình bậc hai một ẩn.</w:t>
            </w:r>
          </w:p>
        </w:tc>
        <w:tc>
          <w:tcPr>
            <w:tcW w:w="1450" w:type="pct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 Dấu của tam thức bậc hai.</w:t>
            </w:r>
          </w:p>
        </w:tc>
        <w:tc>
          <w:tcPr>
            <w:tcW w:w="240" w:type="pct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cs="Times New Roman"/>
                <w:bCs/>
                <w:color w:val="0000FF"/>
                <w:sz w:val="24"/>
                <w:szCs w:val="24"/>
              </w:rPr>
            </w:pPr>
            <w:r>
              <w:rPr>
                <w:rFonts w:cs="Times New Roman"/>
                <w:bCs/>
                <w:color w:val="0000FF"/>
                <w:sz w:val="24"/>
                <w:szCs w:val="24"/>
              </w:rPr>
              <w:t>1</w:t>
            </w: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hint="default" w:cs="Times New Roman"/>
                <w:bCs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32" w:type="pct"/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hint="default" w:cs="Times New Roman"/>
                <w:bCs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  <w:lang w:bidi="hi-IN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cs="Times New Roman"/>
                <w:bCs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36" w:type="pct"/>
            <w:vAlign w:val="center"/>
          </w:tcPr>
          <w:p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60" w:type="pct"/>
            <w:vAlign w:val="center"/>
          </w:tcPr>
          <w:p>
            <w:pPr>
              <w:jc w:val="center"/>
              <w:rPr>
                <w:rFonts w:hint="default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b/>
                <w:bCs/>
                <w:sz w:val="24"/>
                <w:szCs w:val="24"/>
                <w:lang w:val="en-US"/>
              </w:rPr>
              <w:t>0,6</w:t>
            </w:r>
          </w:p>
        </w:tc>
        <w:tc>
          <w:tcPr>
            <w:tcW w:w="266" w:type="pct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4" w:type="pct"/>
            <w:vMerge w:val="continue"/>
            <w:vAlign w:val="center"/>
          </w:tcPr>
          <w:p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08" w:type="pct"/>
            <w:vMerge w:val="continue"/>
            <w:vAlign w:val="center"/>
          </w:tcPr>
          <w:p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50" w:type="pct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 Giải bất phương trình bậc hai một ẩn.</w:t>
            </w:r>
          </w:p>
        </w:tc>
        <w:tc>
          <w:tcPr>
            <w:tcW w:w="240" w:type="pct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hint="default" w:cs="Times New Roman"/>
                <w:bCs/>
                <w:color w:val="0000FF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bCs/>
                <w:color w:val="0000FF"/>
                <w:sz w:val="24"/>
                <w:szCs w:val="24"/>
                <w:lang w:val="en-US"/>
              </w:rPr>
              <w:t>1</w:t>
            </w: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hint="default" w:cs="Times New Roman"/>
                <w:bCs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  <w:lang w:bidi="hi-IN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cs="Times New Roman"/>
                <w:bCs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36" w:type="pct"/>
            <w:vAlign w:val="center"/>
          </w:tcPr>
          <w:p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0" w:type="pct"/>
            <w:vAlign w:val="center"/>
          </w:tcPr>
          <w:p>
            <w:pPr>
              <w:jc w:val="center"/>
              <w:rPr>
                <w:rFonts w:hint="default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b/>
                <w:bCs/>
                <w:sz w:val="24"/>
                <w:szCs w:val="24"/>
                <w:lang w:val="en-US"/>
              </w:rPr>
              <w:t>0,4</w:t>
            </w:r>
          </w:p>
        </w:tc>
        <w:tc>
          <w:tcPr>
            <w:tcW w:w="266" w:type="pct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4" w:type="pct"/>
            <w:vMerge w:val="continue"/>
            <w:vAlign w:val="center"/>
          </w:tcPr>
          <w:p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08" w:type="pct"/>
            <w:vMerge w:val="continue"/>
            <w:vAlign w:val="center"/>
          </w:tcPr>
          <w:p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50" w:type="pct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 Phương trình quy về phương trình bậc hai một ẩn.</w:t>
            </w:r>
          </w:p>
        </w:tc>
        <w:tc>
          <w:tcPr>
            <w:tcW w:w="240" w:type="pct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cs="Times New Roman"/>
                <w:bCs/>
                <w:color w:val="0000FF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2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232" w:type="pct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5" w:type="pct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  <w:lang w:bidi="hi-IN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6" w:type="pct"/>
            <w:vAlign w:val="center"/>
          </w:tcPr>
          <w:p>
            <w:pPr>
              <w:jc w:val="center"/>
              <w:rPr>
                <w:rFonts w:hint="default" w:cs="Times New Roman"/>
                <w:bCs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60" w:type="pct"/>
            <w:vAlign w:val="center"/>
          </w:tcPr>
          <w:p>
            <w:pPr>
              <w:jc w:val="center"/>
              <w:rPr>
                <w:rFonts w:hint="default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b/>
                <w:bCs/>
                <w:sz w:val="24"/>
                <w:szCs w:val="24"/>
                <w:lang w:val="en-US"/>
              </w:rPr>
              <w:t>0,2</w:t>
            </w:r>
          </w:p>
        </w:tc>
        <w:tc>
          <w:tcPr>
            <w:tcW w:w="266" w:type="pct"/>
            <w:vAlign w:val="center"/>
          </w:tcPr>
          <w:p>
            <w:pPr>
              <w:jc w:val="center"/>
              <w:rPr>
                <w:rFonts w:hint="default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b/>
                <w:bCs/>
                <w:sz w:val="24"/>
                <w:szCs w:val="24"/>
                <w:lang w:val="en-US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4" w:type="pct"/>
            <w:vMerge w:val="restart"/>
            <w:vAlign w:val="center"/>
          </w:tcPr>
          <w:p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8" w:type="pct"/>
            <w:vMerge w:val="restart"/>
            <w:vAlign w:val="center"/>
          </w:tcPr>
          <w:p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2. Đại số tổ hợp.</w:t>
            </w:r>
          </w:p>
        </w:tc>
        <w:tc>
          <w:tcPr>
            <w:tcW w:w="1450" w:type="pct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 Quy tắc đếm.</w:t>
            </w:r>
          </w:p>
        </w:tc>
        <w:tc>
          <w:tcPr>
            <w:tcW w:w="240" w:type="pct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cs="Times New Roman"/>
                <w:bCs/>
                <w:color w:val="0000FF"/>
                <w:sz w:val="24"/>
                <w:szCs w:val="24"/>
              </w:rPr>
            </w:pPr>
            <w:r>
              <w:rPr>
                <w:rFonts w:cs="Times New Roman"/>
                <w:bCs/>
                <w:color w:val="0000FF"/>
                <w:sz w:val="24"/>
                <w:szCs w:val="24"/>
              </w:rPr>
              <w:t>1</w:t>
            </w: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hint="default" w:cs="Times New Roman"/>
                <w:bCs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32" w:type="pct"/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24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5" w:type="pct"/>
            <w:tcBorders>
              <w:bottom w:val="single" w:color="auto" w:sz="4" w:space="0"/>
            </w:tcBorders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91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  <w:lang w:bidi="hi-IN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cs="Times New Roman"/>
                <w:bCs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36" w:type="pct"/>
            <w:vMerge w:val="restart"/>
            <w:vAlign w:val="center"/>
          </w:tcPr>
          <w:p>
            <w:pPr>
              <w:jc w:val="center"/>
              <w:rPr>
                <w:rFonts w:hint="default" w:cs="Times New Roman"/>
                <w:bCs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60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b/>
                <w:bCs/>
                <w:sz w:val="24"/>
                <w:szCs w:val="24"/>
                <w:lang w:val="en-US"/>
              </w:rPr>
              <w:t>0,4</w:t>
            </w:r>
          </w:p>
        </w:tc>
        <w:tc>
          <w:tcPr>
            <w:tcW w:w="266" w:type="pct"/>
            <w:vMerge w:val="restart"/>
            <w:vAlign w:val="center"/>
          </w:tcPr>
          <w:p>
            <w:pPr>
              <w:jc w:val="center"/>
              <w:rPr>
                <w:rFonts w:hint="default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b/>
                <w:bCs/>
                <w:sz w:val="24"/>
                <w:szCs w:val="24"/>
                <w:lang w:val="en-US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4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08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50" w:type="pct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 Hoán vị, tổ hợp,chỉnh hợp</w:t>
            </w:r>
          </w:p>
        </w:tc>
        <w:tc>
          <w:tcPr>
            <w:tcW w:w="240" w:type="pct"/>
            <w:tcBorders>
              <w:bottom w:val="single" w:color="auto" w:sz="4" w:space="0"/>
            </w:tcBorders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hint="default" w:cs="Times New Roman"/>
                <w:bCs/>
                <w:color w:val="0000FF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bCs/>
                <w:color w:val="0000FF"/>
                <w:sz w:val="24"/>
                <w:szCs w:val="24"/>
                <w:lang w:val="en-US"/>
              </w:rPr>
              <w:t>1</w:t>
            </w:r>
          </w:p>
        </w:tc>
        <w:tc>
          <w:tcPr>
            <w:tcW w:w="236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bottom w:val="single" w:color="auto" w:sz="4" w:space="0"/>
            </w:tcBorders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32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2" w:type="pct"/>
            <w:tcBorders>
              <w:bottom w:val="single" w:color="auto" w:sz="4" w:space="0"/>
            </w:tcBorders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4" w:type="pct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bottom w:val="single" w:color="auto" w:sz="4" w:space="0"/>
            </w:tcBorders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91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  <w:lang w:bidi="hi-IN"/>
              </w:rPr>
            </w:pPr>
          </w:p>
        </w:tc>
        <w:tc>
          <w:tcPr>
            <w:tcW w:w="249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cs="Times New Roman"/>
                <w:bCs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36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60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b/>
                <w:bCs/>
                <w:sz w:val="24"/>
                <w:szCs w:val="24"/>
                <w:lang w:val="en-US"/>
              </w:rPr>
              <w:t>0,4</w:t>
            </w:r>
          </w:p>
        </w:tc>
        <w:tc>
          <w:tcPr>
            <w:tcW w:w="266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4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08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50" w:type="pct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 Nhị thức Newton.</w:t>
            </w:r>
          </w:p>
        </w:tc>
        <w:tc>
          <w:tcPr>
            <w:tcW w:w="240" w:type="pct"/>
            <w:tcBorders>
              <w:bottom w:val="single" w:color="auto" w:sz="4" w:space="0"/>
            </w:tcBorders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cs="Times New Roman"/>
                <w:bCs/>
                <w:color w:val="0000FF"/>
                <w:sz w:val="24"/>
                <w:szCs w:val="24"/>
              </w:rPr>
            </w:pPr>
            <w:r>
              <w:rPr>
                <w:rFonts w:cs="Times New Roman"/>
                <w:bCs/>
                <w:color w:val="0000FF"/>
                <w:sz w:val="24"/>
                <w:szCs w:val="24"/>
              </w:rPr>
              <w:t>1</w:t>
            </w:r>
          </w:p>
        </w:tc>
        <w:tc>
          <w:tcPr>
            <w:tcW w:w="236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bottom w:val="single" w:color="auto" w:sz="4" w:space="0"/>
            </w:tcBorders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2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2" w:type="pct"/>
            <w:tcBorders>
              <w:bottom w:val="single" w:color="auto" w:sz="4" w:space="0"/>
            </w:tcBorders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24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bottom w:val="single" w:color="auto" w:sz="4" w:space="0"/>
            </w:tcBorders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1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  <w:lang w:bidi="hi-IN"/>
              </w:rPr>
            </w:pPr>
          </w:p>
        </w:tc>
        <w:tc>
          <w:tcPr>
            <w:tcW w:w="249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6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Times New Roman"/>
                <w:bCs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60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b/>
                <w:bCs/>
                <w:sz w:val="24"/>
                <w:szCs w:val="24"/>
                <w:lang w:val="en-US"/>
              </w:rPr>
              <w:t>0,6</w:t>
            </w:r>
          </w:p>
        </w:tc>
        <w:tc>
          <w:tcPr>
            <w:tcW w:w="266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b/>
                <w:bCs/>
                <w:sz w:val="24"/>
                <w:szCs w:val="24"/>
                <w:lang w:val="en-US"/>
              </w:rPr>
              <w:t>0,5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94" w:type="pct"/>
            <w:vAlign w:val="center"/>
          </w:tcPr>
          <w:p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8" w:type="pct"/>
            <w:vAlign w:val="center"/>
          </w:tcPr>
          <w:p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 Xác suất.</w:t>
            </w:r>
          </w:p>
        </w:tc>
        <w:tc>
          <w:tcPr>
            <w:tcW w:w="1450" w:type="pct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Xác suất của biến cố.</w:t>
            </w:r>
          </w:p>
        </w:tc>
        <w:tc>
          <w:tcPr>
            <w:tcW w:w="240" w:type="pct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hint="default" w:cs="Times New Roman"/>
                <w:bCs/>
                <w:color w:val="0000FF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bCs/>
                <w:color w:val="0000FF"/>
                <w:sz w:val="24"/>
                <w:szCs w:val="24"/>
                <w:lang w:val="en-US"/>
              </w:rPr>
              <w:t>1</w:t>
            </w: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hint="default" w:cs="Times New Roman"/>
                <w:bCs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32" w:type="pct"/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32" w:type="pct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  <w:lang w:bidi="hi-IN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cs="Times New Roman"/>
                <w:bCs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36" w:type="pct"/>
            <w:vAlign w:val="center"/>
          </w:tcPr>
          <w:p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0" w:type="pct"/>
            <w:vAlign w:val="center"/>
          </w:tcPr>
          <w:p>
            <w:pPr>
              <w:jc w:val="center"/>
              <w:rPr>
                <w:rFonts w:hint="default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b/>
                <w:bCs/>
                <w:sz w:val="24"/>
                <w:szCs w:val="24"/>
                <w:lang w:val="en-US"/>
              </w:rPr>
              <w:t>0,4</w:t>
            </w:r>
          </w:p>
        </w:tc>
        <w:tc>
          <w:tcPr>
            <w:tcW w:w="266" w:type="pct"/>
            <w:vAlign w:val="center"/>
          </w:tcPr>
          <w:p>
            <w:pPr>
              <w:jc w:val="center"/>
              <w:rPr>
                <w:rFonts w:hint="default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b/>
                <w:bCs/>
                <w:sz w:val="24"/>
                <w:szCs w:val="24"/>
                <w:lang w:val="en-US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4" w:type="pct"/>
            <w:vMerge w:val="restart"/>
            <w:vAlign w:val="center"/>
          </w:tcPr>
          <w:p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08" w:type="pct"/>
            <w:vMerge w:val="restart"/>
            <w:vAlign w:val="center"/>
          </w:tcPr>
          <w:p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4. Phương pháp tọa độ trong mặt phẳng.</w:t>
            </w:r>
          </w:p>
        </w:tc>
        <w:tc>
          <w:tcPr>
            <w:tcW w:w="1450" w:type="pct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 Đường thẳng trong mặt phẳng tọa độ.</w:t>
            </w:r>
          </w:p>
        </w:tc>
        <w:tc>
          <w:tcPr>
            <w:tcW w:w="240" w:type="pct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cs="Times New Roman"/>
                <w:bCs/>
                <w:color w:val="0000FF"/>
                <w:sz w:val="24"/>
                <w:szCs w:val="24"/>
              </w:rPr>
            </w:pPr>
            <w:r>
              <w:rPr>
                <w:rFonts w:cs="Times New Roman"/>
                <w:bCs/>
                <w:color w:val="0000FF"/>
                <w:sz w:val="24"/>
                <w:szCs w:val="24"/>
              </w:rPr>
              <w:t>1</w:t>
            </w: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hint="default" w:cs="Times New Roman"/>
                <w:bCs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32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2" w:type="pct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hint="default" w:cs="Times New Roman"/>
                <w:bCs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  <w:lang w:bidi="hi-IN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cs="Times New Roman"/>
                <w:bCs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36" w:type="pct"/>
            <w:vAlign w:val="center"/>
          </w:tcPr>
          <w:p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0" w:type="pct"/>
            <w:vAlign w:val="center"/>
          </w:tcPr>
          <w:p>
            <w:pPr>
              <w:jc w:val="center"/>
              <w:rPr>
                <w:rFonts w:hint="default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b/>
                <w:bCs/>
                <w:sz w:val="24"/>
                <w:szCs w:val="24"/>
                <w:lang w:val="en-US"/>
              </w:rPr>
              <w:t>0,8</w:t>
            </w:r>
          </w:p>
        </w:tc>
        <w:tc>
          <w:tcPr>
            <w:tcW w:w="266" w:type="pct"/>
            <w:vAlign w:val="center"/>
          </w:tcPr>
          <w:p>
            <w:pPr>
              <w:jc w:val="center"/>
              <w:rPr>
                <w:rFonts w:hint="default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b/>
                <w:bCs/>
                <w:sz w:val="24"/>
                <w:szCs w:val="24"/>
                <w:lang w:val="en-US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4" w:type="pct"/>
            <w:vMerge w:val="continue"/>
            <w:vAlign w:val="center"/>
          </w:tcPr>
          <w:p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08" w:type="pct"/>
            <w:vMerge w:val="continue"/>
            <w:vAlign w:val="center"/>
          </w:tcPr>
          <w:p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50" w:type="pct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 Đường tròn trong mặt phẳng tọa độ.</w:t>
            </w:r>
          </w:p>
        </w:tc>
        <w:tc>
          <w:tcPr>
            <w:tcW w:w="240" w:type="pct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hint="default" w:cs="Times New Roman"/>
                <w:bCs/>
                <w:color w:val="0000FF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bCs/>
                <w:color w:val="0000FF"/>
                <w:sz w:val="24"/>
                <w:szCs w:val="24"/>
                <w:lang w:val="en-US"/>
              </w:rPr>
              <w:t>2</w:t>
            </w: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2" w:type="pct"/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32" w:type="pct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  <w:lang w:bidi="hi-IN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cs="Times New Roman"/>
                <w:bCs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236" w:type="pct"/>
            <w:vAlign w:val="center"/>
          </w:tcPr>
          <w:p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0" w:type="pct"/>
            <w:vAlign w:val="center"/>
          </w:tcPr>
          <w:p>
            <w:pPr>
              <w:jc w:val="center"/>
              <w:rPr>
                <w:rFonts w:hint="default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b/>
                <w:bCs/>
                <w:sz w:val="24"/>
                <w:szCs w:val="24"/>
                <w:lang w:val="en-US"/>
              </w:rPr>
              <w:t>0,8</w:t>
            </w:r>
          </w:p>
        </w:tc>
        <w:tc>
          <w:tcPr>
            <w:tcW w:w="266" w:type="pct"/>
            <w:vAlign w:val="center"/>
          </w:tcPr>
          <w:p>
            <w:pPr>
              <w:jc w:val="center"/>
              <w:rPr>
                <w:rFonts w:hint="default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b/>
                <w:bCs/>
                <w:sz w:val="24"/>
                <w:szCs w:val="24"/>
                <w:lang w:val="en-US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4" w:type="pct"/>
            <w:vMerge w:val="continue"/>
            <w:vAlign w:val="center"/>
          </w:tcPr>
          <w:p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08" w:type="pct"/>
            <w:vMerge w:val="continue"/>
            <w:vAlign w:val="center"/>
          </w:tcPr>
          <w:p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50" w:type="pct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 Ba đường conic trong mặt phẳng tọa độ.</w:t>
            </w:r>
          </w:p>
        </w:tc>
        <w:tc>
          <w:tcPr>
            <w:tcW w:w="240" w:type="pct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hint="default" w:cs="Times New Roman"/>
                <w:bCs/>
                <w:color w:val="0000FF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bCs/>
                <w:color w:val="0000FF"/>
                <w:sz w:val="24"/>
                <w:szCs w:val="24"/>
                <w:lang w:val="en-US"/>
              </w:rPr>
              <w:t>1</w:t>
            </w: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hint="default" w:cs="Times New Roman"/>
                <w:bCs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32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2" w:type="pct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</w:p>
        </w:tc>
        <w:tc>
          <w:tcPr>
            <w:tcW w:w="245" w:type="pct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hint="default" w:cs="Times New Roman"/>
                <w:bCs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  <w:lang w:bidi="hi-IN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cs="Times New Roman"/>
                <w:bCs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36" w:type="pct"/>
            <w:vAlign w:val="center"/>
          </w:tcPr>
          <w:p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0" w:type="pct"/>
            <w:vAlign w:val="center"/>
          </w:tcPr>
          <w:p>
            <w:pPr>
              <w:jc w:val="center"/>
              <w:rPr>
                <w:rFonts w:hint="default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b/>
                <w:bCs/>
                <w:sz w:val="24"/>
                <w:szCs w:val="24"/>
                <w:lang w:val="en-US"/>
              </w:rPr>
              <w:t>0,6</w:t>
            </w:r>
          </w:p>
        </w:tc>
        <w:tc>
          <w:tcPr>
            <w:tcW w:w="266" w:type="pct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52" w:type="pct"/>
            <w:gridSpan w:val="3"/>
            <w:vAlign w:val="center"/>
          </w:tcPr>
          <w:p>
            <w:pPr>
              <w:jc w:val="center"/>
              <w:rPr>
                <w:rFonts w:cs="Times New Roman"/>
                <w:b/>
                <w:sz w:val="24"/>
                <w:szCs w:val="24"/>
                <w:lang w:bidi="hi-IN"/>
              </w:rPr>
            </w:pPr>
            <w:r>
              <w:rPr>
                <w:rFonts w:cs="Times New Roman"/>
                <w:b/>
                <w:sz w:val="24"/>
                <w:szCs w:val="24"/>
              </w:rPr>
              <w:t>Tổng</w:t>
            </w:r>
          </w:p>
        </w:tc>
        <w:tc>
          <w:tcPr>
            <w:tcW w:w="240" w:type="pct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hint="default" w:cs="Times New Roman"/>
                <w:color w:val="0000FF"/>
                <w:sz w:val="24"/>
                <w:szCs w:val="24"/>
                <w:lang w:val="en-US" w:bidi="hi-IN"/>
              </w:rPr>
            </w:pPr>
            <w:r>
              <w:rPr>
                <w:rFonts w:hint="default" w:cs="Times New Roman"/>
                <w:color w:val="0000FF"/>
                <w:sz w:val="24"/>
                <w:szCs w:val="24"/>
                <w:lang w:val="en-US" w:bidi="hi-IN"/>
              </w:rPr>
              <w:t>10</w:t>
            </w: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cs="Times New Roman"/>
                <w:bCs/>
                <w:sz w:val="24"/>
                <w:szCs w:val="24"/>
                <w:lang w:val="en-US" w:bidi="hi-IN"/>
              </w:rPr>
            </w:pPr>
            <w:r>
              <w:rPr>
                <w:rFonts w:hint="default" w:cs="Times New Roman"/>
                <w:bCs/>
                <w:sz w:val="24"/>
                <w:szCs w:val="24"/>
                <w:lang w:val="en-US" w:bidi="hi-IN"/>
              </w:rPr>
              <w:t>2</w:t>
            </w:r>
          </w:p>
        </w:tc>
        <w:tc>
          <w:tcPr>
            <w:tcW w:w="228" w:type="pct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32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cs="Times New Roman"/>
                <w:bCs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232" w:type="pct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hint="default" w:cs="Times New Roman"/>
                <w:sz w:val="24"/>
                <w:szCs w:val="24"/>
                <w:lang w:val="en-US" w:bidi="hi-IN"/>
              </w:rPr>
            </w:pPr>
            <w:r>
              <w:rPr>
                <w:rFonts w:hint="default" w:cs="Times New Roman"/>
                <w:sz w:val="24"/>
                <w:szCs w:val="24"/>
                <w:lang w:val="en-US" w:bidi="hi-IN"/>
              </w:rPr>
              <w:t>3</w:t>
            </w:r>
          </w:p>
        </w:tc>
        <w:tc>
          <w:tcPr>
            <w:tcW w:w="224" w:type="pct"/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  <w:bCs/>
                <w:sz w:val="24"/>
                <w:szCs w:val="24"/>
                <w:lang w:bidi="hi-IN"/>
              </w:rPr>
            </w:pPr>
            <w:r>
              <w:rPr>
                <w:rFonts w:hint="default" w:cs="Times New Roman"/>
                <w:bCs/>
                <w:sz w:val="24"/>
                <w:szCs w:val="24"/>
                <w:lang w:val="en-US" w:bidi="hi-IN"/>
              </w:rPr>
              <w:t>3</w:t>
            </w:r>
          </w:p>
        </w:tc>
        <w:tc>
          <w:tcPr>
            <w:tcW w:w="245" w:type="pct"/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hint="default" w:cs="Times New Roman"/>
                <w:sz w:val="24"/>
                <w:szCs w:val="24"/>
                <w:lang w:val="en-US" w:bidi="hi-IN"/>
              </w:rPr>
            </w:pPr>
            <w:r>
              <w:rPr>
                <w:rFonts w:hint="default" w:cs="Times New Roman"/>
                <w:sz w:val="24"/>
                <w:szCs w:val="24"/>
                <w:lang w:val="en-US" w:bidi="hi-IN"/>
              </w:rPr>
              <w:t>4</w:t>
            </w:r>
          </w:p>
        </w:tc>
        <w:tc>
          <w:tcPr>
            <w:tcW w:w="191" w:type="pct"/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  <w:bCs/>
                <w:sz w:val="24"/>
                <w:szCs w:val="24"/>
                <w:lang w:bidi="hi-IN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36" w:type="pct"/>
            <w:vAlign w:val="center"/>
          </w:tcPr>
          <w:p>
            <w:pPr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60" w:type="pct"/>
            <w:vAlign w:val="center"/>
          </w:tcPr>
          <w:p>
            <w:pPr>
              <w:jc w:val="center"/>
              <w:rPr>
                <w:rFonts w:hint="default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b/>
                <w:sz w:val="24"/>
                <w:szCs w:val="24"/>
                <w:lang w:val="en-US"/>
              </w:rPr>
              <w:t>5,0</w:t>
            </w:r>
          </w:p>
        </w:tc>
        <w:tc>
          <w:tcPr>
            <w:tcW w:w="266" w:type="pct"/>
            <w:vAlign w:val="center"/>
          </w:tcPr>
          <w:p>
            <w:pPr>
              <w:jc w:val="center"/>
              <w:rPr>
                <w:rFonts w:hint="default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b/>
                <w:sz w:val="24"/>
                <w:szCs w:val="24"/>
                <w:lang w:val="en-US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52" w:type="pct"/>
            <w:gridSpan w:val="3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Tỉ lệ (%)</w:t>
            </w:r>
          </w:p>
        </w:tc>
        <w:tc>
          <w:tcPr>
            <w:tcW w:w="477" w:type="pct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default" w:cs="Times New Roman"/>
                <w:b/>
                <w:bCs/>
                <w:sz w:val="24"/>
                <w:szCs w:val="24"/>
                <w:lang w:val="en-US"/>
              </w:rPr>
              <w:t>30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461" w:type="pct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hint="default" w:cs="Times New Roman"/>
                <w:b/>
                <w:sz w:val="24"/>
                <w:szCs w:val="24"/>
                <w:lang w:val="en-US"/>
              </w:rPr>
              <w:t>41</w:t>
            </w:r>
            <w:r>
              <w:rPr>
                <w:rFonts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57" w:type="pct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hint="default" w:cs="Times New Roman"/>
                <w:b/>
                <w:sz w:val="24"/>
                <w:szCs w:val="24"/>
                <w:lang w:val="en-US"/>
              </w:rPr>
              <w:t>21</w:t>
            </w:r>
            <w:r>
              <w:rPr>
                <w:rFonts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36" w:type="pct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hint="default" w:cs="Times New Roman"/>
                <w:b/>
                <w:sz w:val="24"/>
                <w:szCs w:val="24"/>
                <w:lang w:val="en-US"/>
              </w:rPr>
              <w:t>8</w:t>
            </w:r>
            <w:r>
              <w:rPr>
                <w:rFonts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9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6" w:type="pct"/>
            <w:vAlign w:val="center"/>
          </w:tcPr>
          <w:p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0" w:type="pct"/>
            <w:vAlign w:val="center"/>
          </w:tcPr>
          <w:p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52" w:type="pct"/>
            <w:gridSpan w:val="3"/>
            <w:vAlign w:val="center"/>
          </w:tcPr>
          <w:p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Tỉ lệ chung(%)</w:t>
            </w:r>
          </w:p>
        </w:tc>
        <w:tc>
          <w:tcPr>
            <w:tcW w:w="1833" w:type="pct"/>
            <w:gridSpan w:val="8"/>
            <w:vAlign w:val="center"/>
          </w:tcPr>
          <w:p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249" w:type="pct"/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hint="default" w:cs="Times New Roman"/>
                <w:b/>
                <w:sz w:val="24"/>
                <w:szCs w:val="24"/>
                <w:lang w:val="en-US"/>
              </w:rPr>
              <w:t>5</w:t>
            </w:r>
            <w:r>
              <w:rPr>
                <w:rFonts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236" w:type="pct"/>
            <w:vAlign w:val="center"/>
          </w:tcPr>
          <w:p>
            <w:pPr>
              <w:jc w:val="center"/>
              <w:rPr>
                <w:rFonts w:cs="Times New Roman"/>
                <w:b/>
                <w:sz w:val="23"/>
                <w:szCs w:val="23"/>
              </w:rPr>
            </w:pPr>
            <w:r>
              <w:rPr>
                <w:rFonts w:hint="default" w:cs="Times New Roman"/>
                <w:b/>
                <w:sz w:val="23"/>
                <w:szCs w:val="23"/>
                <w:lang w:val="en-US"/>
              </w:rPr>
              <w:t>5</w:t>
            </w:r>
            <w:r>
              <w:rPr>
                <w:rFonts w:cs="Times New Roman"/>
                <w:b/>
                <w:sz w:val="23"/>
                <w:szCs w:val="23"/>
              </w:rPr>
              <w:t>0%</w:t>
            </w:r>
          </w:p>
        </w:tc>
        <w:tc>
          <w:tcPr>
            <w:tcW w:w="527" w:type="pct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 điểm</w:t>
            </w:r>
          </w:p>
        </w:tc>
      </w:tr>
    </w:tbl>
    <w:p>
      <w:pPr>
        <w:rPr>
          <w:sz w:val="26"/>
          <w:szCs w:val="26"/>
        </w:rPr>
      </w:pPr>
    </w:p>
    <w:sectPr>
      <w:pgSz w:w="16838" w:h="11906" w:orient="landscape"/>
      <w:pgMar w:top="794" w:right="1020" w:bottom="794" w:left="1020" w:header="323" w:footer="323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NewRomanPS-BoldMT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A42A6D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5A42A6D"/>
    <w:rsid w:val="47A35FFA"/>
    <w:rsid w:val="4DD027A4"/>
    <w:rsid w:val="52E8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40"/>
      <w:jc w:val="both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249">
    <w:name w:val="fontstyle01"/>
    <w:qFormat/>
    <w:uiPriority w:val="0"/>
    <w:rPr>
      <w:rFonts w:hint="eastAsia" w:ascii="TimesNewRomanPS-BoldMT" w:hAnsi="TimesNewRomanPS-BoldMT" w:eastAsia="TimesNewRomanPS-BoldMT"/>
      <w:b/>
      <w:bCs/>
      <w:color w:val="000000"/>
      <w:sz w:val="26"/>
      <w:szCs w:val="26"/>
    </w:rPr>
  </w:style>
  <w:style w:type="character" w:customStyle="1" w:styleId="250">
    <w:name w:val="fontstyle21"/>
    <w:qFormat/>
    <w:uiPriority w:val="0"/>
    <w:rPr>
      <w:rFonts w:hint="default" w:ascii="TimesNewRomanPSMT" w:hAnsi="TimesNewRomanPSMT"/>
      <w:color w:val="000000"/>
      <w:sz w:val="24"/>
      <w:szCs w:val="24"/>
    </w:rPr>
  </w:style>
  <w:style w:type="character" w:customStyle="1" w:styleId="251">
    <w:name w:val="fontstyle11"/>
    <w:qFormat/>
    <w:uiPriority w:val="0"/>
    <w:rPr>
      <w:rFonts w:hint="eastAsia" w:ascii="TimesNewRomanPS-BoldMT" w:hAnsi="TimesNewRomanPS-BoldMT" w:eastAsia="TimesNewRomanPS-BoldMT"/>
      <w:b/>
      <w:bCs/>
      <w:color w:val="FF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2024-03-31T02:45:00Z</dcterms:created>
  <dc:creator>nhan nguyen</dc:creator>
  <cp:lastModifiedBy>nhan nguyen</cp:lastModifiedBy>
  <dcterms:modified xsi:type="dcterms:W3CDTF">2024-04-03T06:53:45Z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8729D973A5624F298808048813B1E11A_11</vt:lpwstr>
  </property>
</Properties>
</file>